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5030835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18810586240625030835 от 25.06.2024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</w:t>
      </w:r>
      <w:r>
        <w:rPr>
          <w:rFonts w:ascii="Times New Roman" w:eastAsia="Times New Roman" w:hAnsi="Times New Roman" w:cs="Times New Roman"/>
          <w:sz w:val="28"/>
          <w:szCs w:val="28"/>
        </w:rPr>
        <w:t>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42520171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44883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4440-375F-46DE-BF16-5A6616D916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